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340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</w:rPr>
        <w:t>...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проживающей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0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находясь по месту жительства</w:t>
      </w:r>
      <w:r>
        <w:rPr>
          <w:rFonts w:ascii="Times New Roman" w:eastAsia="Times New Roman" w:hAnsi="Times New Roman" w:cs="Times New Roman"/>
        </w:rPr>
        <w:t xml:space="preserve"> (регистрации)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Style w:val="cat-Sumgrp-17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18810586241018046602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4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18810586241018046602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7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18810586241018046602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№18810886250920013423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18810586241018046602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Выписки </w:t>
      </w:r>
      <w:r>
        <w:rPr>
          <w:rFonts w:ascii="Times New Roman" w:eastAsia="Times New Roman" w:hAnsi="Times New Roman" w:cs="Times New Roman"/>
        </w:rPr>
        <w:t xml:space="preserve">из ГИС ГМП, согласно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</w:t>
      </w:r>
      <w:r>
        <w:rPr>
          <w:rFonts w:ascii="Times New Roman" w:eastAsia="Times New Roman" w:hAnsi="Times New Roman" w:cs="Times New Roman"/>
        </w:rPr>
        <w:t>правонарушениях,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Style w:val="cat-Sumgrp-18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1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4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0412365400725003402520141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0rplc-10">
    <w:name w:val="cat-Time grp-20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7rplc-13">
    <w:name w:val="cat-Sum grp-17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Sumgrp-17rplc-19">
    <w:name w:val="cat-Sum grp-17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Sumgrp-18rplc-30">
    <w:name w:val="cat-Sum grp-18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6rplc-37">
    <w:name w:val="cat-FIO grp-16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